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f49d" w14:textId="0a9f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Ильинского сельского округа Есильского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марта 2014 года N 29/179. Зарегистрировано Департаментом юстиции Северо-Казахстанской области 05 мая 2014 года N 2737. Утратило силу решением маслихата Есильского района Северо-Казахстанской области от 19 сентября 2023 года № 8-94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8-94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 и улиц для участия в сходе местного сообщества Ильинского сельского округа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Ильинского сельского округа Есильского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Аманжолова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Мукашев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 № 29/179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и улиц для участия в сходе местного сообщества Ильинского сельского округа Есильского района Северо-Казахстанской области</w:t>
      </w:r>
    </w:p>
    <w:bookmarkEnd w:id="4"/>
    <w:bookmarkStart w:name="z6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маслихата Есильского района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17/194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улиц на территории Ильинского сельского округа Есильского района Северо-Казахстанской области.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Ильинского сельского округа Есильского района Северо-Казахстанской области;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сел, улиц в избрании представителей для участия в сходе местного сообщества.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проведения раздельных сходов местного сообщества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Ильинского сельского округа Есильского района Северо-Казахстанской области.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Ильинского сельского округа Есильского района Северо-Казахстанской области не позднее, чем за десять календарных дней до дня его проведения через средства массовой информации или социальные сети.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Ильинского сельского округа Есильского района Северо-Казахстанской области.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Ильинского сельского округа Есильского района Северо-Казахстанской области или уполномоченным им лицом.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Ильинского сельского округа Есильского района Северо-Казахстанской области или уполномоченное им лицо.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Есильского района Северо-Казахстанской области.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Ильинского сельского округа Есильского района Северо-Казахстанской области.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29/179</w:t>
            </w:r>
          </w:p>
        </w:tc>
      </w:tr>
    </w:tbl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Ильинского сельского округа Есильского района Северо-Казахстанской области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маслихата Есильского района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17/194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Ильинка в разрезе улиц: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Александровка в разрезе улиц: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