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930b" w14:textId="43c9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Николаевского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29/181. Зарегистрировано Департаментом юстиции Северо-Казахстанской области 05 мая 2014 года N 2735.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Николаевского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Николаевского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29/181</w:t>
            </w:r>
          </w:p>
        </w:tc>
      </w:tr>
    </w:tbl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Николаевского сельского округа Есильского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Николаевского сельского округа Есильского района Северо-Казахстанской области.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Николаевского сельского округа Есильского района Северо-Казахстанской области;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проведения раздельных сходов местного сообщества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Николаевского сельского округа Есильского района Северо-Казахстанской области.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Николаевского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 и размещение печатных объявлений на информационных стендах.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Николаевского сельского округа Есильского района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Николаевского сельского округа Есильского района Северо-Казахстанской области или уполномоченным им лицом.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Николаевского сельского округа Есильского района Северо-Казахстанской области или уполномоченное им лицо.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Николаевского сельского округа Есильского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29/181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Николаевского сельского округа Есильского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Николаевка: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Соловьева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