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b3da" w14:textId="817b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Петровского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29/182. Зарегистрировано Департаментом юстиции Северо-Казахстанской области 05 мая 2014 года N 2734.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Петровского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Петровского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Петровского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Петровского сельского округа Есильского района Северо-Казахстанской области.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Петровского сельского округа Есильского района Северо-Казахстанской области;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Петровского сельского округа Есильского района Северо-Казахстанской области.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Петровского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 и размещение печатных объявлений на информационных стендах.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Петровского сельского округа Есильского района Северо-Казахстанской области.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Петровского сельского округа Есильского района Северо-Казахстанской области или уполномоченным им лицом.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Петровского сельского округа Есильского района Северо-Казахстанской области или уполномоченное им лицо.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Петровского сельского округа Есильского района Северо-Казахстанской области.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29/183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Петровского сельского округа Есильского района Северо-Казахстанской области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Жекеколь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Оседлое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Петровка: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Добрынина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