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6cd9a" w14:textId="e76cd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и улиц для участия в сходе местного сообщества Покровского сельского округа Есильского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27 марта 2014 года N 29/183. Зарегистрировано Департаментом юстиции Северо-Казахстанской области 05 мая 2014 года N 2733. Утратило силу решением маслихата Есильского района Северо-Казахстанской области от 19 сентября 2023 года № 8-94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Есильского района Северо Казахстанской области от 19.09.2023 </w:t>
      </w:r>
      <w:r>
        <w:rPr>
          <w:rFonts w:ascii="Times New Roman"/>
          <w:b w:val="false"/>
          <w:i w:val="false"/>
          <w:color w:val="ff0000"/>
          <w:sz w:val="28"/>
        </w:rPr>
        <w:t>№ 8-94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в редакции решения маслихата Есильского района Северо-Казахстанской области от 17.03.2022 </w:t>
      </w:r>
      <w:r>
        <w:rPr>
          <w:rFonts w:ascii="Times New Roman"/>
          <w:b w:val="false"/>
          <w:i w:val="false"/>
          <w:color w:val="000000"/>
          <w:sz w:val="28"/>
        </w:rPr>
        <w:t>№ 17/198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маслихат Есильского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количественный состав представителей жителей сел, улиц и многоквартирных жилых домов для участия в сходе местного сообщества Покровского сельского округа Есильского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Покровского сельского округа Есильского района Северо-Казахстанской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Аманжолова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Покровского сельского округа Есильского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решения маслихата Есильского района Северо Казахстанской области от 17.03.2022 </w:t>
      </w:r>
      <w:r>
        <w:rPr>
          <w:rFonts w:ascii="Times New Roman"/>
          <w:b w:val="false"/>
          <w:i w:val="false"/>
          <w:color w:val="ff0000"/>
          <w:sz w:val="28"/>
        </w:rPr>
        <w:t>№ 17/198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разработаны в соответствии с пунктом 6 статьи 39-3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сел, улиц на территории Покровского сельского округа Есильского района имени Северо-Казахстанской области.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Покровского сельского округа Есильского района Северо-Казахстанской области;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сел, улиц в избрании представителей для участия в сходе местного сообщества.</w:t>
      </w:r>
    </w:p>
    <w:bookmarkEnd w:id="8"/>
    <w:bookmarkStart w:name="z3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Покровского сельского округа Есильского района Северо-Казахстанской области.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Покровского сельского округа Есильского района Северо-Казахстанской области не позднее, чем за десять календарных дней до дня его проведения через средства массовой информации, социальные сети, веб-сайт государственного учреждения и путем размещения печатных объявлений на информационных стендах.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 организуется акимом Покровского сельского округа Есильского района Северо-Казахстанской области.</w:t>
      </w:r>
    </w:p>
    <w:bookmarkEnd w:id="14"/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улицы имеющих право в нем участвовать.</w:t>
      </w:r>
    </w:p>
    <w:bookmarkEnd w:id="15"/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16"/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Покровского сельского округа Есильского района Северо-Казахстанской области или уполномоченным им лицом.</w:t>
      </w:r>
    </w:p>
    <w:bookmarkEnd w:id="17"/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Покровского сельского округа Есильского района Северо-Казахстанской области или уполномоченное им лицо.</w:t>
      </w:r>
    </w:p>
    <w:bookmarkEnd w:id="18"/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Есильского района Северо-Казахстанской области.</w:t>
      </w:r>
    </w:p>
    <w:bookmarkEnd w:id="20"/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1"/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в течение трех рабочих дней подписывается председателем и секретарем и передается в аппарат акима Покровского сельского округа Есильского района Северо-Казахстанской области.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29/183</w:t>
            </w:r>
          </w:p>
        </w:tc>
      </w:tr>
    </w:tbl>
    <w:bookmarkStart w:name="z5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сел, улиц для участия в сходе местного сообщества Покровского сельского округа Есильского района Северо-Казахстанской области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маслихата Есильского района Северо-Казахстанской области от 17.03.2022 </w:t>
      </w:r>
      <w:r>
        <w:rPr>
          <w:rFonts w:ascii="Times New Roman"/>
          <w:b w:val="false"/>
          <w:i w:val="false"/>
          <w:color w:val="ff0000"/>
          <w:sz w:val="28"/>
        </w:rPr>
        <w:t>№ 17/198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пункта, улиц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Есильское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Енбек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Мальцево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села Покровка: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Береговая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Первомайская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Нагорная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