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ebc1" w14:textId="6d8e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Спасовского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2014 года N 29/184. Зарегистрировано Департаментом юстиции Северо-Казахстанской области 05 мая 2014 года N 2732.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000000"/>
          <w:sz w:val="28"/>
        </w:rPr>
        <w:t>№ 17/199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Спасовского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Спасовского сельского округа Есильского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Спасовского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Есильского района Северо 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Спасовского сельского округа Есильского района Северо-Казахстанской области.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Спасовского сельского округа Есильского района Северо-Казахстанской области;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Спасовского сельского округа Есильского района Северо-Казахстанской области.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Спасовского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социальные сети и размещение печатных объявлений на информационных стендах.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Спасовского сельского округа Есильского района Северо-Казахстанской области.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Спасовского сельского округа Есильского района Северо-Казахстанской области или уполномоченным им лицом.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Спасовского сельского округа Есильского района Северо-Казахстанской области или уполномоченное им лицо.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Спасовского сельского округа Есильского района Северо-Казахстанской области.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29/186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Спасовского сельского округа Есильского района Северо-Казахстанской области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пунктов,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Спасовка: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Ткач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Тауагаш: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