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438e" w14:textId="6b44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Явленского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2014 года N 29/186. Зарегистрировано Департаментом юстиции Северо-Казахстанской области 05 мая 2014 года N 2730.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000000"/>
          <w:sz w:val="28"/>
        </w:rPr>
        <w:t>№ 17/201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улиц и многоквартирных жилых домов для участия в сходе местного сообщества села Явленка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жителей улиц и многоквартирных жилых домов села Явленка.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29/186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Явленского сельского округа Есильского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на территории Явленского сельского округа Есильского района имени Северо-Казахстанской области.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Явленского сельского округа Есильского района Северо-Казахстанской области;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улиц в избрании представителей для участия в сходе местного сообщества.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проведения раздельных сходов местного сообщества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(улиц).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Явленского сельского округа Есильского района Северо-Казахстанской области.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Явленского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социальные сети и размещение печатных объявлений на информационных стендах. 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 организуется акимом Явленского сельского округа Есильского района Северо-Казахстанской области.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данных улицах и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Явленского сельского округа Есильского района Северо-Казахстанской области или уполномоченным им лицом.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Явленского сельского округа Есильского района Северо-Казахстанской области или уполномоченное им лицо.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Явленского сельского округа Есильского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29/186</w:t>
            </w:r>
          </w:p>
        </w:tc>
      </w:tr>
    </w:tbl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для участия в сходе местного сообщества Явленского сельского округа Есильского района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10.05.2023 </w:t>
      </w:r>
      <w:r>
        <w:rPr>
          <w:rFonts w:ascii="Times New Roman"/>
          <w:b w:val="false"/>
          <w:i w:val="false"/>
          <w:color w:val="ff0000"/>
          <w:sz w:val="28"/>
        </w:rPr>
        <w:t>№ 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Явленка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Позолотина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Токарева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