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c726" w14:textId="569c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Ясновского сельского округа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марта 2014 года N 29/187. Зарегистрировано Департаментом юстиции Северо-Казахстанской области 05 мая 2014 года N 2729.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Ясновского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Ясновского сельского округа Есильского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29/187</w:t>
            </w:r>
          </w:p>
        </w:tc>
      </w:tr>
    </w:tbl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Ясновского сельского округа Есильского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Есильского района СевероКазахстанской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Ясновского сельского округа Есильского района имени Северо-Казахстанской области.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Ясновского сельского округа Есильского района Северо-Казахстанской области;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 и улицы).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Ясновского сельского округа Есильского района Северо-Казахстанской области.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схода местного сообщества, собрания местного сообщества и обсуждаемых вопросах население местного сообщества оповещается акимом Ясновского сельского округа Есильского района Северо-Казахстанской области не позднее чем за десять календарных дней до дня их проведения через средства массовой информации, путем размещения печатных объявлений на информационных стендах и рассылки в социальных сетях "Facebook", "WhatsApp".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Ясновского сельского округа Есильского района Северо-Казахстанской области.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улиц имеющих право в нем участвовать.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имеющих право в нем участвовать.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Ясновского сельского округа Есильского района Северо-Казахстанской области или уполномоченным им лицом.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Ясновского сельского округа Есильского района Северо-Казахстанской области или уполномоченное им лицо.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сел, улиц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Ясновского сельского округа Есильского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29/187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Ясновского сельского округа Есильского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Есильского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17/202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сел, улиц Ясновского сельского округа Есильского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Ясновка: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Стрельниковка: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Ниженская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