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141b" w14:textId="65a1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29/177. Зарегистрировано Департаментом юстиции Северо-Казахстанской области 05 мая 2014 года N 2728.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Заречного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Заречного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Заречного сельского округа Есильского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Заречного сельского округа Есильского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Заречного сельского округа Есильского района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Заречного сельского округа Есильского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Заречного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путем размещения печатных объявлений на информационных стендах и рассылки в социальных сетях "Facebook", "WhatsApp".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Заречного сельского округа Есильского района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Заречного сельского округа Есильского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Заречного сельского округа Есильского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одного рабочего дня подписывается председателем и секретарем и передается в аппарат акима Заречного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29/177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Заречного сельского округа Есильского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решений маслихата Есильского района Северо-Казахстанской области от 07.10.2021 № 11/99 (вводится в действие по истечении десяти календарных дней после дня его первого официального опубликования); от 17.03.2022 </w:t>
      </w:r>
      <w:r>
        <w:rPr>
          <w:rFonts w:ascii="Times New Roman"/>
          <w:b w:val="false"/>
          <w:i w:val="false"/>
          <w:color w:val="ff0000"/>
          <w:sz w:val="28"/>
        </w:rPr>
        <w:t>№ 17/192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Чириковка: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Гурьяновка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