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5b73" w14:textId="5715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Бескудукского сельского округа Есильского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марта 2014 года N 29/175. Зарегистрировано Департаментом юстиции Северо-Казахстанской области 05 мая 2014 года N 2725.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и улиц для участия в сходе местного сообщества Бескудукского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Бескудукского сельского округа Есильского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29/175</w:t>
            </w:r>
          </w:p>
        </w:tc>
      </w:tr>
    </w:tbl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Бескудукского сельского округа Есильского района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Есильского района Северо 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17/190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на территории Бескудукского сельского округа Есильского района Северо-Казахстанской области.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сообщество– совокупность жителей (членов местного сообщества), проживающих на территории Бескудукского сельского округа Есильского района Северо-Казахстанской области;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сел, улиц в избрании представителей для участия в сходе местного сообщества.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Бескудукского сельского округа Есильского района Северо-Казахстанской области.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Бескудукского сельского округа Есильского района Северо-Казахстанской области не позднее, чем за десять календарных дней до дня его проведения через средства массовой информации, путем размещения печатных объявлений на информационных стендах и рассылки в социальных сетях.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Бескудукского сельского округа Есильского района Северо-Казахстанской области.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Бескудукского сельского округа Есильского района Северо-Казахстанской области или уполномоченным им лицом.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Бескудукского сельского округа Есильского района Северо-Казахстанской области или уполномоченное им лицо.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 Северо-Казахстанской области.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Бескудукского сельского округа Есильского района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29/175</w:t>
            </w:r>
          </w:p>
        </w:tc>
      </w:tr>
    </w:tbl>
    <w:bookmarkStart w:name="z5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Бескудукского сельского округа Есильского района Северо-Казахстанской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Есильского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17/190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Бескудук: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Молодежная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Матросова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Бескудук: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Бобрицкого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Королева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Космонавтов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Юбилейная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Алабие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Тамамбай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Черуновка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