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ca9" w14:textId="f3d7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Алматинского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29/172. Зарегистрировано Департаментом юстиции Северо-Казахстанской области 05 мая 2014 года N 2723.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Алматинского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Алматинского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Алматинского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Алматинского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Алматинского сельского округа Есильского района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Алматинского сельского округа Есильского района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Алматинского сельского округа Есильского района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Алматинского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по телефону, через месенджер "Whatsapp".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Алматинского сельского округа Есильского района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Алматинского сельского округа Есильского района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Алматинского сельского округа Есильского района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Алматинского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29/172</w:t>
            </w:r>
          </w:p>
        </w:tc>
      </w:tr>
    </w:tbl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Алматинского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Орнек,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Мектеп,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Жаргаин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