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cb1" w14:textId="f7b6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
Северо-Казахстанской области от 20 декабря 2013 года N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апреля 2014 года N 31/197. Зарегистрировано Департаментом юстиции Северо-Казахстанской области 17 апреля 2014 года N 2676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в газете «Есіл таңы», 7 февраля 2014 года в газете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2 580 418,5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278 511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1 952,2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63 236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2 236 719,3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2 582 047,2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37 436,7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в Республике Казахстан на 2011 – 2020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Есильского района на 2014 год в сумме 891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Предусмотреть в бюджете района на 2014 год расходы на обслуживание долга местных исполнительных органов и иных платежей по займам из областного бюджета в сумме 15,2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N 31/197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25/145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13"/>
        <w:gridCol w:w="8453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2013 год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2 580 418,5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2 582 047,2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6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1 929 921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1 927 659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1 678 607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</w:p>
        </w:tc>
      </w:tr>
      <w:tr>
        <w:trPr>
          <w:trHeight w:val="19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8 223,1</w:t>
            </w:r>
          </w:p>
        </w:tc>
      </w:tr>
      <w:tr>
        <w:trPr>
          <w:trHeight w:val="23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72 371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6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 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N 31/197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25/145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Есильского районана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3"/>
        <w:gridCol w:w="873"/>
        <w:gridCol w:w="8513"/>
        <w:gridCol w:w="181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(тыс. тенге)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