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99d7" w14:textId="9e59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Есильского района Северо-Казахстанской области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Постаноление акимата Есильского района Северо-Казахстанской области от 28 января 2014 года N 14. Зарегистрировано Департаментом юстиции Северо-Казахстанской области 17 февраля 2014 года N 2560. Утратило силу в связи с истечением срока действия (письмо заместителя акима Есильского района Северо-Казахстанской области от 22 января 2015 года N 7.1.8-15/47)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заместителя акима Есильского района Северо-Казахстанской области от 22.01.2015 N 7.1.8-15/47).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проживающие на территории Есильского района Северо-Казахстанской области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выпускники организаций высшего и послевузовского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дополнительный перечень лиц, проживающих на территории Есильского района Северо-Казахстанской области, относящихся к целевым группам населения на 2014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занимающиеся трудовой деятельностью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