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4a3f" w14:textId="b664a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и оптимальных сроков сева по каждому виду субсидируемых приоритетных сельскохозяйственных культур по району имени Габита Мусрепова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21 мая 2014 года N 178. Зарегистрировано Департаментом юстиции Северо-Казахстанской области 28 мая 2014 года N 2810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Сноска. Утратило силу постановлением акимата района имени Габита Мусрепова Северо-Казахстанской области от 27.10.2014 N 377.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растениеводства», акимат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сроки предоставления заявки на включение в список получателей субсидий и оптимальные сроки сева по каждому виду субсидируемых приоритетных сельскохозяйственных культур по району имени Габита Мусрепова на 2014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имени Габита Мусрепова Северо-Казахстанской области Омарова Кайрата Кайруллиновича.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мая 2014 года.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мая 2014 года № 178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включение в список получателей субсидий и оптимальные сроки сева по видам субсидируемых приоритетных сельскохозяйственных культур по району имени Габита Мусрепова на 2014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5530"/>
        <w:gridCol w:w="2375"/>
        <w:gridCol w:w="2375"/>
        <w:gridCol w:w="1091"/>
      </w:tblGrid>
      <w:tr>
        <w:trPr>
          <w:trHeight w:val="30" w:hRule="atLeast"/>
        </w:trPr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 сельскохозяйственных культур</w:t>
            </w:r>
          </w:p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доставления заявки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– степная, равнинная, колочностепная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– засушливостепная,степная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среднеранние сорта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 - 5 июня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 -5 июня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мая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среднеспелые сорта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– 30 мая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– 30 мая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среднепоздние сорта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– 25 мая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– 26 мая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– 25 мая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– 27 мая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Ячмень, раннеспелые сорта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– 5 июня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– 5 июня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мая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Ячмень, среднеспелые сорта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3 июня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3 июня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Овес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– 30 мая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– 3 июня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Нут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– 18 мая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– 18 мая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13 мая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Горох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– 27 мая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– 30 мая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Гречиха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– 27 мая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– 27 мая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Просо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– 30 мая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1 июня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22 - 28 мая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– 28 мая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 мая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Чечевица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23 - 30 мая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– 30 мая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 мая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Рапс-посев по традиционному пару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12 - 20 мая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– 22 мая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мая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минимальному и нулевому пару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– 28 мая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– 30 мая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– 25 мая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– 28 мая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15– 20 мая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– 22 мая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– 26 мая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– 28 мая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– 30 мая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– 31 мая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Кукуруза на силос по зерновой технологии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– 20 мая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– 20 мая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силос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– 24 мая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– 24 мая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зеленый корм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зеленый корм, (овес + горох, горох + овес + ячмень)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10 июня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10 июня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Однолетние травы на сено 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сено (суданская трава, просо, могар, овес + вика)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10 июня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10 июня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сенаж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сенаж (овес + ячмень + горох + пшеница, овес + горох, просо + горох)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10 июня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10 июня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конвейер: (однолетние травы)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 срок (горох + овес)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– 10 мая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– 10 мая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мая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срок (овес + ячмень + горох + пшеница, суданская трава + горох, просо + горох)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– 25 мая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– 25 мая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 мая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срок (горох + овес + ячмень)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–10 июня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–10 июня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июня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срок (рапс + овес)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–10 июля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–10 июля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июля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(люцерна, донник, эспарцет, козлятник, кострец, житняк) I срок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15 мая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– 11 мая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мая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(люцерна, донник, эспарцет, козлятник, кострец, житняк) II срок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20 июля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15 июля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 июля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 (на зеленый корм)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10 - 15 августа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10 - 15 августа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августа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 (семена)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20 мая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20 мая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(семена)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20 мая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20 мая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Свекла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- 5 июня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- 5 июня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Огурцы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 – 5 июня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 – 5 июня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12 июня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12 июня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 – 12 июня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 – 12 июня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