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e29c" w14:textId="d99e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району имени Габита Мусрепова Северо-Казахстанской области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28 апреля 2014 года N 128. Зарегистрировано Департаментом юстиции Северо-Казахстанской области 28 мая 2014 года N 2809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району имени Габита Мусрепова Северо-Казахстанской области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Тайшабаеву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2014 года № 128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района имени Габита Мусрепова Северо-Казахстанской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2421"/>
        <w:gridCol w:w="2401"/>
        <w:gridCol w:w="2548"/>
        <w:gridCol w:w="2571"/>
      </w:tblGrid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  (тенге)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сад Айголек»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республиканского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районного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