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05749" w14:textId="b6057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24 декабря 2013 года N 22-2 "О предоставлении подъемного пособия и социальной поддержки для приобретения или строительства жилья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района имени Габита Мусрепова на 2014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8 апреля 2014 года N 24-4. Зарегистрировано Департаментом юстиции Северо-Казахстанской области 6 мая 2014 года N 2756. Утратило силу в связи с истечением срока действия (письмо маслихата района имени Габита Мусрепова Северо-Казахстанской области от 10 марта 2015 года N 6.2.1-22/37)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района имени Габита Мусрепова Северо-Казахстанской области от 10.03.2015 N 6.2.1-22/37).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маслихат района имени Габита Мусрепова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от 24 декабря 2013 года № 22-2 "О предоставлении подъемного пособия и социальной поддержки для приобретения или строительства жилья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района имени Габита Мусрепова на 2014 год" (зарегистрировано в Реестре государственной регистрации нормативных правовых актов под № 2509 от 22 января 2014 года, опубликовано в районных газетах от 3 февраля 2014 года "Есіл өңірі", от 3 февраля 2014 года "Новости Приишимья")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 предоставлении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 имени Габита Мусрепова на 2014 год";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С учетом потребности в специалистах в области здравоохранения, образования, социального обеспечения, культуры, спорта и агропромышленного комплекса, заявленной акимом района имени Габита Мусрепова, предоставить специалистам в области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 района имени Габита Мусрепова Северо-Казахстанской области на 2014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подъемное пособие в сумме, равной семидесятикратному месячному расчетному показателю на момент подачи заявления;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 в сумме, не превышающей одну тысячу пятисоткратный размер месячного расчетного показателя на момент подачи заявления.".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Cекретарь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Искакова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ХХІV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района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Нурмаганбетова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8 апреля 2014 года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Кожахметов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8 апреля 2014 года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Дышкант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