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c555" w14:textId="a02c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Кокалажарского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23-9. Зарегистрировано Департаментом юстиции Северо-Казахстанской области 6 мая 2014 года N 2749.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000000"/>
          <w:sz w:val="28"/>
        </w:rPr>
        <w:t>№ 14-21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Кокалажарского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Кокалажарского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Кокалажарского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Кокалажарского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Кокалажарского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Кокалажарского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Кокалажарского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размещения информации на официальном интернет-ресурсе КГУ "Аппарат акима Кокалажарского сельского округа района имени Габита Мусрепова Северо-Казахстанской области".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Кокалажарского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Кокалажарского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Кокалажарского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Кокалажарского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Кокалажарского сельского округа района имени Габита Мусрепова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Кокалажарского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Ж.Жабаева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Чеботарева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Қабдолла Нұғыманова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Мұхтара Әуезова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Құнанбаева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Валиханова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