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d3cc" w14:textId="3a9d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Возвышенского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2014 года N 23-7. Зарегистрировано Департаментом юстиции Северо-Казахстанской области 6 мая 2014 года N 2748.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000000"/>
          <w:sz w:val="28"/>
        </w:rPr>
        <w:t>№ 14-19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Возвышенского сельского округа района имени Габита Мусрепова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Возвышенского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ХХIII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имени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Габдулов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имени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Искакова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Возвышенского сельского округа района имени Габита Мусрепова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Возвышенского сельского округа района имени Габита Мусрепова Северо-Казахстанской области.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Возвышенского сельского округа района имени Габита Мусрепова Северо-Казахстанской области;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Возвышенского сельского округа района имени Габита Мусрепова Северо-Казахстанской области.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Возвышенского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 или размещения информации на официальном интернет-ресурсе КГУ "Аппарат акима Возвышенского сельского округа района имени Габита Мусрепова Северо-Казахстанской области". 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Возвышенского сельского округа района имени Габита Мусрепова Северо-Казахстанской области.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Возвышенского сельского округа района имени Габита Мусрепова Северо-Казахстанской области или уполномоченным им лицом.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Возвышенского сельского округа района имени Габита Мусрепова Северо-Казахстанской области или уполномоченное им лицо.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одного рабочего дня после подписания передается в аппарат акима Возвышенского сельского округа района имени Габита Мусрепова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Возвышенского сельского округа района имени Габита Мусрепова Северо-Казахстанской области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сел Возвышенского сельского округа района имени Габита Мусрепова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20 лет Целины села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Приречная села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Мира села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Абай Құнанбаев села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Мира села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Шоқан Уәлиханов села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Кошевого села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Ишимская села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Матросова села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Мира села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Чкалова села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Сакко и Ванцетти села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Стерлитамак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Григорьевка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Брилевка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