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9502" w14:textId="77b9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Шоптыкольского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23-20. Зарегистрировано Департаментом юстиции Северо-Казахстанской области 6 мая 2014 года N 2746.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000000"/>
          <w:sz w:val="28"/>
        </w:rPr>
        <w:t>№ 14-32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Шоптыкольского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Шоптыкольского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23-20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Шоптыкольского сельского округа района имени Габита Мусрепова Северо-Казахстанской области.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Шоптыкольского сельского округа района имени Габита Мусрепова Северо-Казахстанской области;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Шоптыкольского сельского округа района имени Габита Мусрепова Северо-Казахстанской области.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Шоптыкольского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информации, размещения объявления в общественных местах (акимат сельского округа, доска объявлении, магазины).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Шоптыкольского сельского округа района имени Габита Мусрепова Северо-Казахстанской области.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Шоптыкольского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Шоптыкольского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Шоптыкольского сельского округа района имени Габита Мусрепов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23-20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Шоптыкольского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Рақымжана Қошқарбаева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Садовая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Ақанұлы Жанатай батыра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Куйбышева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Космонавтов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Зерновая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ВЛКСМ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Жарколь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Конырсу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