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07d19" w14:textId="0507d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улиц и сел для участия в сходе местного сообщества Кырымбетского сельского округа района имени Габита Мусрепова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31 марта 2014 года N 23-10. Зарегистрировано Департаментом юстиции Северо-Казахстанской области 6 мая 2014 года N 2745. Утратило силу решением маслихата района имени Габита Мусрепова Северо-Казахстанской области от 4 сентября 2023 года № 7-6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имени Габита Мусрепова Северо-Казахстанской области от 04.09.2023 </w:t>
      </w:r>
      <w:r>
        <w:rPr>
          <w:rFonts w:ascii="Times New Roman"/>
          <w:b w:val="false"/>
          <w:i w:val="false"/>
          <w:color w:val="ff0000"/>
          <w:sz w:val="28"/>
        </w:rPr>
        <w:t>№ 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решения маслихата района имени Габита Мусрепова Северо-Казахстанской области от 30.12.2021 </w:t>
      </w:r>
      <w:r>
        <w:rPr>
          <w:rFonts w:ascii="Times New Roman"/>
          <w:b w:val="false"/>
          <w:i w:val="false"/>
          <w:color w:val="000000"/>
          <w:sz w:val="28"/>
        </w:rPr>
        <w:t>№ 14-22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Кырымбетского сельского округа района имени Габита Мусрепова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Кырымбетского сельского округа района имени Габита Мусрепова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ХХIII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района имени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Габита Мусрепова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Cекретарь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района имени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Габита Мусрепова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Искакова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 № 23-10</w:t>
            </w:r>
          </w:p>
        </w:tc>
      </w:tr>
    </w:tbl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Кырымбетского сельского округа района имени Габита Мусрепова Северо-Казахстанской области для участия в сходе местного сообщества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Кырымбетского сельского округа района имени Габита Мусрепова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Кырымбет Кырымбетского сельского округа района имени Габита Мусрепова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Сокологоровка Кырымбетского сельского округа района имени Габита Мусрепова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23-10</w:t>
            </w:r>
          </w:p>
        </w:tc>
      </w:tr>
    </w:tbl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Кырымбетского сельского округа района имени Габита Мусрепова Северо-Казахстанской области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решения маслихата района имени Габита Мусрепова Северо-Казахстанской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14-22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села, улицы на территории Кырымбетского сельского округа района имени Габита Мусрепова Северо-Казахстанской области.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Кырымбетского сельского округа района имени Габита Мусрепова Северо-Казахстанской области;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улицы в избрании представителей для участия в сходе местного сообщества.</w:t>
      </w:r>
    </w:p>
    <w:bookmarkEnd w:id="10"/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проведения раздельного схода местного сообщества территория сельского округа подразделяется на участки (села, улицы). 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 раздельных сходах местного сообщества избираются представители для участия в сходе местного сообщества в количестве не более трех человек. 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Кырымбетского сельского округа района имени Габита Мусрепова Северо-Казахстанской области.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Кырымбетского сельского округа района имени Габита Мусрепова Северо-Казахстанской области не позднее, чем за десять календарных дней до дня его проведения через средства массовой информации или размещения информации на официальном интернет-ресурсе КГУ "Аппарат акима Кырымбетского сельского округа района имени Габита Мусрепова Северо-Казахстанской области".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Кырымбетского сельского округа района имени Габита Мусрепова Северо-Казахстанской области.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улицы, имеющих право в нем участвовать.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Кырымбетского сельского округа района имени Габита Мусрепова Северо-Казахстанской области или уполномоченным им лицом.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Кырымбетского сельского округа района имени Габита Мусрепова Северо-Казахстанской области или уполномоченное им лицо.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 имени Габита Мусрепова Северо-Казахстанской области.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в течении двух рабочих дней подписывается председателем и секретарем и в течении одного рабочего дня после подписания передается в аппарат акима Кырымбетского сельского округа района имени Габита Мусрепова Северо-Казахстанской области.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23-10</w:t>
            </w:r>
          </w:p>
        </w:tc>
      </w:tr>
    </w:tbl>
    <w:bookmarkStart w:name="z5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 и сел для участия в сходе местного сообщества Кырымбетского сельского округа района имени Габита Мусрепова Северо-Казахстанской области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района имени Габита Мусрепова Северо-Казахстанской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14-22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 и сел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представителей жителей улиц и сел Кырымбетского сельского округа района имени Габита Мусрепова Северо-Казахстанской области (человек)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Ленина села Сокологоровка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Карла Маркса села Сокологоровка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Степная села Сокологоровка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Новая села Сокологоровка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Целинная села Сокологоровка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Черемушки села Сокологоровка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села Кырымбет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