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6ee6" w14:textId="1226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Бирликского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23-6. Зарегистрировано Департаментом юстиции Северо-Казахстанской области 6 мая 2014 года N 2741.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Бирликского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Бирликского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Бирликского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Бирлик и села Старобелка на территории Бирликского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Бирликского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Бирликского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Бирликского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Бирликского сельского округа района имени Габита Мусрепова Северо-Казахстанской области".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Бирликского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Бирликского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Бирликского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Бирликского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Бирлик и села Старобелка для участия в сходе местного сообщества Бирликского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 Бирликского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Арасан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Ключевая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Луговая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Овражная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Техническая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Дальний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Западный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МолодҰжный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Новый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Школьный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Торговый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Спортивный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