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b59a" w14:textId="daeb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Салкынкольского сельского округа района имени Габита Мусрепова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31 марта 2014 года N 23-16. Зарегистрировано Департаментом юстиции Северо-Казахстанской области 6 мая 2014 года N 2739. Утратило силу решением маслихата района имени Габита Мусрепова Северо-Казахстанской области от 4 сентября 2023 года № 7-6.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имени Габита Мусрепова Северо-Казахстанской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решения маслихата района имени Габита Мусрепова Северо-Казахстанской области от 30.12.2021 </w:t>
      </w:r>
      <w:r>
        <w:rPr>
          <w:rFonts w:ascii="Times New Roman"/>
          <w:b w:val="false"/>
          <w:i w:val="false"/>
          <w:color w:val="000000"/>
          <w:sz w:val="28"/>
        </w:rPr>
        <w:t>№ 14-28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Салкынкольского сельского округа района имени Габита Мусрепова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Салкынкольского сельского округа района имени Габита Мусрепова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ХХIII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имени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Габита Мусрепова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Габдулов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имени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Габита Мусрепова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Искакова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23-16</w:t>
            </w:r>
          </w:p>
        </w:tc>
      </w:tr>
    </w:tbl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Салкынкольского сельского округа района имени Габита Мусрепова Северо-Казахстанской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14-28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улицы на территории Салкынкольского сельского округа района имени Габита Мусрепова Северо-Казахстанской области.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Салкынкольского сельского округа района имени Габита Мусрепова Северо-Казахстанской области;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 в избрании представителей для участия в сходе местного сообщества.</w:t>
      </w:r>
    </w:p>
    <w:bookmarkEnd w:id="9"/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Салкынкольского сельского округа района имени Габита Мусрепова Северо-Казахстанской области.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Салкынкольского сельского округа района имени Габита Мусрепова Северо-Казахстанской области не позднее, чем за десять календарных дней до дня его проведения через средства массовой информации включая интернет-ресурсы.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сообществав пределах села, улицы организуется акимом Салкынкольского сельского округа района имени Габита Мусрепова Северо-Казахстанской области.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улицы, имеющих право в нем участвовать.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Салкынкольского сельского округа района имени Габита Мусрепова Северо-Казахстанской области или уполномоченным им лицом.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Салкынкольского сельского округа района имени Габита Мусрепова Северо-Казахстанской области или уполномоченное им лицо.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улицыдля участия в сходе местного сообщества выдвигаются участниками раздельного сходаместного сообщества в соответствии с количественным составом, утвержденным маслихатом района имени Габита Мусрепова Северо-Казахстанской области.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наибольшееколичество голосов участников раздельного сходаместного сообщества.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в течении двух рабочих дней подписывается председателем и секретарем и в течении одного рабочего дня после подписания передается в аппарат акима Салкынкольского сельского округа района имени Габита Мусрепова Северо-Казахстанской области.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23-16</w:t>
            </w:r>
          </w:p>
        </w:tc>
      </w:tr>
    </w:tbl>
    <w:bookmarkStart w:name="z5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и сел для участия в сходе местного сообщества Салкынкольского сельского округа района имени Габита Мусрепова Северо-Казахстанской области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14-28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 и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представителей жителей улиц и сел Салкынкольского сельского округа района имени Габита Мусрепова Северо-Казахстанской области (человек)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Конституции села Салкынколь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Комсомольская села Салкынколь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Набережная села Салкынколь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Восточная села Салкынколь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Целинная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села Салкынколь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Куйбышева села Салкынколь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Механизаторов села Салкынколь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Кирова села Салкынколь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Рузаева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села Салкынколь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Абая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села Салкынколь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Садовая села Салкынколь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Западная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села Салкынколь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Токты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