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30ff" w14:textId="a373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2014 года N 23-3. Зарегистрировано Департаментом юстиции Северо-Казахстанской области 30 апреля 2014 года N 2706. Утратило силу решением маслихата района имени Габита Мусрепова Северо-Казахстанской области от 5 февраля 2018 года № 19-3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имени Габита Мусрепова Северо-Казахстанской области от 05.02.2018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имени Габита Мусрепова Северо-Казахстанской области от 24.05.2016 </w:t>
      </w:r>
      <w:r>
        <w:rPr>
          <w:rFonts w:ascii="Times New Roman"/>
          <w:b w:val="false"/>
          <w:i w:val="false"/>
          <w:color w:val="00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(далее - Кодекс),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Повысить ставки земельного налога на пятьдесят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части второй настоящего пункта не распространяются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имени Габита Мусрепова Северо-Казахстанской области от 24.05.2016 </w:t>
      </w:r>
      <w:r>
        <w:rPr>
          <w:rFonts w:ascii="Times New Roman"/>
          <w:b w:val="false"/>
          <w:i w:val="false"/>
          <w:color w:val="000000"/>
          <w:sz w:val="28"/>
        </w:rPr>
        <w:t>N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маслихата района имени Габита Мусрепова Северо-Казахстанской области "О корректировке ставок земельного налога" от 19 апреля 2004 года № 6-4 (зарегистрировано в Реестре государственной регистрации нормативных правовых актов под № 1248 от 17 мая 2004 года, опубликовано 5 июля 2004 года в газете "Голос Целинника").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ХХIІІ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району имени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Налогового Департамента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Налогового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марта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Агажанов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