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a97d1" w14:textId="78a97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по бруцеллезу крупного рогатого скота на территории села Кенащы Кенащинского сельского округа Акжарского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аппарата акима Кенащинского сельского округа Акжарского района Северо-Казахстанской области от 9 июля 2014 года N 6. Зарегистрировано Департаментом юстиции Северо-Казахстанской области 1 августа 2014 года N 2891. Утратило силу решением акима Кенащинского сельского округа Акжарского района Северо-Казахстанской области от 2 декабря 2015 года N 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акима Кенащинского сельского округа Акжарского района Северо-Казахстанской области от 02.12.2015 </w:t>
      </w:r>
      <w:r>
        <w:rPr>
          <w:rFonts w:ascii="Times New Roman"/>
          <w:b w:val="false"/>
          <w:i w:val="false"/>
          <w:color w:val="ff0000"/>
          <w:sz w:val="28"/>
        </w:rPr>
        <w:t>N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со дня государственной регистрации и 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ветеринарии", на основании представления главного государственного ветеринарно–санитарного инспектора Акжарского района от 11 июня 2014 года № 06-10/55, аким сельского округа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ветеринарный режим с введением ограничительных мероприятий в связи с выявлением бруцеллеза крупного рогатого скота в селе Кенащы Кенащинского сельского округа Акжарского района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Исполняющая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Нажмиева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