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996d4" w14:textId="ea996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2015 году подъемного пособия и социальной поддержки для приобретения или строительства жилья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Акжарского района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Акжарского района Северо-Казахстанской области от 25 декабря 2014 года № 32-2. Зарегистрировано Департаментом юстиции Северо-Казахстанской области 16 января 2015 года № 3065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15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«О государственном регулировании развития агропромышленного комплекса и сельских территорий», Акжарский районный маслихат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 учетом потребности, заявленной акимом Акжарского района Северо-Казахстанской области,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Акжарского района Северо-Казахстанской области в 2015 году предоставить: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семидесятикратному месячному расчетному показателю;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социальную поддержку для приобретения или строительства жилья - бюджетный кредит в сумме, не превышающей одну тысячу пятисоткратный размер месячного расчетного показателя.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Действие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 распространяется на ветеринарных специалистов ветеринарных пунктов, осуществляющих деятельность в области ветеринарии.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Данное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Акжарского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</w:p>
          <w:bookmarkEnd w:id="1"/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А.Султанова</w:t>
            </w:r>
          </w:p>
        </w:tc>
      </w:tr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Акжарского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</w:p>
          <w:bookmarkEnd w:id="2"/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Жумабаев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