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1cf" w14:textId="494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Акжарского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23 декабря 2014 года № 421. Зарегистрировано Департаментом юстиции Северо-Казахстанской области 14 января 2015 года № 3057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Акжарского района, виды и объемы общественных работ на 2015 год (далее по тексту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210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мест– 210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2015-2017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экономики и финансов Акжарского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0"/>
        <w:gridCol w:w="3840"/>
      </w:tblGrid>
      <w:tr>
        <w:trPr>
          <w:trHeight w:val="30" w:hRule="atLeast"/>
        </w:trPr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юстиции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«Акжарский районный архив»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управления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«Акжарский Дом культуры»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культуры,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общественного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2014 года</w:t>
            </w:r>
          </w:p>
          <w:bookmarkEnd w:id="1"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Қадырқызы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Исмагулова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Жахин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Жахин О.М.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Акжарского района № 421 от 23 декабря 2014 года</w:t>
            </w:r>
          </w:p>
          <w:bookmarkEnd w:id="2"/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Акжарского района, виды и объемы общественных работ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"/>
        <w:gridCol w:w="1049"/>
        <w:gridCol w:w="633"/>
        <w:gridCol w:w="9869"/>
        <w:gridCol w:w="3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65 штук, вырубка веток – 200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- 130 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заборов – 500 квадратных метров.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штук. Разбивка клумб, посадка и полив цветов – 6 клумб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- 60 штук, побелка столбов - 130 штук, обкашивание кюветов по улицам сел - 6500 метров, разбивка, посадка, прополка и полив клумб - 5 клумб, ремонт и побелка заборов – 100 кв.м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– 1000 метров, разбивка, посадка, прополка и полив клумб - 5 клумб, обрезка деревьев - 45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- 255 кустарников, побелка деревьев – 400 штук, побелка столбов – 500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10 тонн, разбивка, посадка, прополка, полив 20 цветочных клумб, штукатурка, покраска памятников - 2 штуки, ремонт и покраска скамеек – 30 штук, покраска заборов - 220 квадратных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в с. Даут - 40 квадратных метров, 16-ти квартирный дом в селе Ленинградское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 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сельского округа Акжарского района Северо- 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полив деревьев – 50 штук, побелка столбов – 400 штук, погрузка мусора вручную - 15 телег, побелка, покраска, частичная штукатурка памятников - 7 штук, покраска заграждений – 5000 метров, посадка саженцев – 200 штук, разбивка, посадка, уход и охрана цветочных клумб – 15 штук, очистка, покраска фонтана – 2 штуки, уборка от мусора стадиона и парка -2000 квадратных метров, покраска скамеек – 35 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 акимата Акжарского района Северо-Казахстанской области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населенных пунктов, помощь в ремонте водопровода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вручную-20 телег, ремонт водопровода 1000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«Талапкер» на праве хозяйственного ведениия акимата Акжарского района Северо-Казахстанской области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населенных пунктов, помощь в ремонте водопровода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12000 кв.м, погрузка и вывоз мусора 60 тонн, ремонт водопровода 600 метров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«Акжарский районный архив»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юстиции Акжарского района» департамента юстиции Северо-Казахстанской области Министерство Юстиции Республики Казахстан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«Акжарский отдел внутренних дел департамента внутренних дел Северо-Казахстанской области»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 в группе миграционной полиции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«Акжарский Дом культуры» акима Акжарского района Министерства культуры, информации и общественного согласия Республики Казахстан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Дома культуры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кв.м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при проведении культурно-массовых мероприятиях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мероприятий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