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fda1" w14:textId="b11f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Акжарского района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3 декабря 2014 года № 14. Зарегистрировано Департаментом юстиции Северо-Казахстанской области 24 декабря 2014 года № 3024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«Отдел по делам обороны Акжарского района Северо-Казахстанской области» (по согласованию),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Акжарского района Г. К. Айтмухаметова.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 декабря 2014 года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Байсалдин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