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3d7" w14:textId="4992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апреля 2014 года N 141. Зарегистрировано Департаментом юстиции Северо-Казахстанской области 22 мая 2014 года N 2799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Акжарского района Северо-Казахстанской области от 03.11.2014 N 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Акжарскому району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Акжарского района Северо–Казахстанской области Сыздыкова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141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031"/>
        <w:gridCol w:w="64"/>
        <w:gridCol w:w="1227"/>
        <w:gridCol w:w="1130"/>
        <w:gridCol w:w="1130"/>
        <w:gridCol w:w="1130"/>
        <w:gridCol w:w="1130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горюче–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смазочным материалам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 - 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III-засушливое степная, степная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28 мая по 5 июня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раннеспелые сорта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28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22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 -нулевому пару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22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 на силос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кормовых культур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конвейр; (однолетние травы)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горох + пшеницы, суданская трава + горох, просо + горох)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по10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Люцерна, Донник, Эспрацет, Козлятник, Кострец, Житняк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до 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срок до 5 июля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11 мая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июля по 15 июля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по12 июня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