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c6ee" w14:textId="a60c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Северо-Казахстанской области от 20 января 2014 года N 19-1 "О предоставлении в 2014 году мер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Акжарского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16 апреля 2014 года N 24-3. Зарегистрировано Департаментом юстиции Северо-Казахстанской области 4 мая 2014 года N 2720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 Акжарский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от 20 января 2014 года № 19-1 «О предоставлении в 2014 году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Акжарского района Северо-Казахстанской области» (зарегистрированное в Реестре государственной регистрации нормативных правовых актов под № 2545 от 10 февраля 2014 года и опубликованное 14 февраля 2014 года в газете «Дала Дидары» и 14 февраля 2014 года в газете «Акжар-хабар»)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предоставлении в 2014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Акжарского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 учетом потребности, заявленной акимом Акжарского района Северо-Казахстанской области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Акжарского района Северо-Казахстанской области в 2014 году предоставить: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пятисоткратный размер месячного расчетного показателя.».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Б. Закенов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М. Жумабаев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