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f78b" w14:textId="738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Кенащинского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22-7. Зарегистрировано Департаментом юстиции Северо-Казахстанской области 4 мая 2014 года N 2716.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Кенащинского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Кенащинского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Кенащинского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Кенащинского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Кенащы Кенащинского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Байтус Кенащинского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Кенащинского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Кенащинского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Кенащинского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Кенащинского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Кенащинского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жителей сел Кенащинского сельского округа Акжарского района Северо-Казахстанской области организуется акимом Кенащинского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Кенащинского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Кенащинского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Кенащинского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Кенащинского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Акжарским районным маслихатом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Кенащинского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