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5145" w14:textId="a795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 для участия в сходе местного сообщества Ленинградского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22-10. Зарегистрировано Департаментом юстиции Северо-Казахстанской области 4 мая 2014 года N 2715.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и многоквартирных жилых домов сел для участия в сходе местного сообщества Ленинградского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Ленинградского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сел Ленинградского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и адреса многоквартирного жилого дома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и многоквартирного жилого дома села Ленинградского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Биржансал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Кусаинова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Красивая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Мусабаева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Насосная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Халыкова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Калужская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дом № 18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дом № 25 села Ленинградское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Дәуіт ауылы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Нефтебаза села Дауит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Смоленская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Хмельницкая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 села Кызылту Ленинградского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Ленинградского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Ленинградского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и многоквартирных жилых домов сел Ленинградского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и многоквартирных жилых домов сел (далее – раздельный сход) на территории Ленинградского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Ленинградского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жителей улиц и многоквартирных жилых домов сел Ленинградского сельского округа Акжарского района Северо-Казахстанской области организуется акимом Ленинградского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и многоквартирных жилых домов сел Ленинградского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Ленинградского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Ленинградского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и многоквартирных жилых домов сел Ленинградского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Акжарским районным маслихатом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Ленинградского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