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8bba" w14:textId="a5d8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Майского сельского округа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31 марта 2014 года N 22-11. Зарегистрировано Департаментом юстиции Северо-Казахстанской области 4 мая 2014 года N 2713. Утратил силу решением Акжарского районного маслихата Северо-Казахстанской области от 28 января 2022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Акжарского районного маслихата Северо Казахстанской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села для участия в сходе местного сообщества Майского сельского округа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Майского сельского округа Акжарского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Майского сельского округа Акжарского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Майского сельского округа Акжарского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Май, Майского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Майского сельского округа Акжарского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Майского сельского округа Акжарского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Майского сельского округа Акжарского района Северо-Казахстанской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Майского сельского округа Акжарского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Майского сельского округа Акжарского района Северо-Казахстанской области. Проведение раздельного схода допускается при наличии положительного решения акима Акжарского района Северо-Казахстанской области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Майского сельского округа Акжарского района Северо-Казахстанской области организуется акимом Майского сельского округа Акжарского района Северо-Казахстанской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Майского сельского округа Акжарского района Северо-Казахстанской области,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Майского сельского округа Акжарского района Северо-Казахстанской области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Майского сельского округа Акжарского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Майского сельского округа Акжарского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Акжарского района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Майского сельского округа Акжарского района Северо-Казахстанской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