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185" w14:textId="8a89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Киши-Каройского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22-8. Зарегистрировано Департаментом юстиции Северо-Казахстанской области 4 мая 2014 года N 2711.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сел для участия в сходе местного сообщества Киши-Каройского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Киши-Каройского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 Киши-Каройского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села Киши-Каройского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Бостандыкская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Киши-Карой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Киевское Киши-Каройского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Киши-Каройского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Киши-Каройского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 Киши-Каройского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 (далее – раздельный сход) на территории Киши-Каройского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Киши-Каройского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сел Киши-Каройского сельского округа Акжарского района Северо-Казахстанской области организуется акимом Киши-Каройского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 Киши-Каройского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Киши-Каройского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Киши-Каройского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 Киши-Каройского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Киши-Каройского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