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18cf" w14:textId="2a8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Восходского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22-6. Зарегистрировано Департаментом юстиции Северо-Казахстанской области 4 мая 2014 года N 2710.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Восходского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Восходского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Восходского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Восходского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Восход Восходского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Аксай Восходского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Восходского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Восходского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Восходского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Восходского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Восходского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Восходского сельского округа Акжарского района Северо-Казахстанской области организуется акимом Восходского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Восходского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Восходского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Восходского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Восходского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Восходского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