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d347" w14:textId="539d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Айсаринского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22-3. Зарегистрировано Департаментом юстиции Северо-Казахстанской области 4 мая 2014 года N 2709.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села для участия в сходе местного сообщества Айсаринского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Айсаринского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Айсаринского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Айсаринского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Айсары Айсаринского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Айсаринского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Айсаринского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Айсаринского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Айсаринского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Айсаринского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Айсаринского сельского округа Акжарского района Северо-Казахстанской области организуется акимом Айсаринского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Айсаринского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Айсаринского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Айсаринского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Айсаринского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Айсаринского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