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b08" w14:textId="72fb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Алкатерекского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22-5. Зарегистрировано Департаментом юстиции Северо-Казахстанской области 30 апреля 2014 года N 2701.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для участия в сходе местного сообщества Алкатерекского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Алкатерекского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Алкатерекского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Алкатерекского сельского округа Акжарского района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Шакима Кусайнова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Сейфулина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Габдулина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Алкатерек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Аль–Фараби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Акана–серэ села Алкатерек Алкатерекского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Алкатерекского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Алкатерекского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Алкатерекского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(далее – раздельный сход) на территории Алкатерекского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Алкатерекского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Алкатерекского сельского округа Акжарского района Северо-Казахстанской области организуется акимом Алкатерекского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Алкатерекского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Алкатерекского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Алкатерекского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Алкатерекского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Алкатерекского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