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bcaa" w14:textId="b85b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
относящихся к целевым группам, проживающих на территории Акжарского района 
Северо-Казахстанской области,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21 февраля 2014 года N 52. Зарегистрировано Департаментом юстиции Северо-Казахстанской области 31 марта 2014 года N 2620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проживающие на территории Акжарского района Северо-Казахстанской области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– юридического лица либо прекращением деятельности работодателя – физического лий,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относящихся к целевым группам, проживающих на территории Акжарского района Северо-Казахстанской области,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в семье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работающие лица, принимавшие участие во временных и сезонных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Акжарского района Северо-Казахстанской области Сыздыкова Ж.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Турысбеков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