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11e5" w14:textId="3bb1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20 января 2014 года N 19-1. Зарегистрировано Департаментом юстиции Северо-Казахстанской области 10 февраля 2014 года N 2545.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решения в редакции решения Акжарского районного маслихата Северо-Казахстанской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N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Акжарского района Северо-Казахстанской области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 в 2014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Акжарского районного маслихата Северо-Казахстанской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N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Кудъяров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