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5885" w14:textId="0375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Айыртауского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24 декабря 2014 года N 5-34-1. Зарегистрировано Департаментом юстиции Северо-Казахстанской области 9 января 2015 года N 3051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Айыртауского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3 531 430,8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647 339,5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– 4 850,0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14 028,0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2 865 213,3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      – 3 517 773,3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59 313,6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77 298,0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17 984,4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5 400,0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     – 5 400,0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      бюджета – - 51 056,1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51 056,1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77 298,0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31 639,9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5 398,0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Айыртауского района Северо-Казахстанской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N 5-42-1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установленным областным маслихатом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бюджетные субвенции, передаваемые из областного бюджета в бюджет района на 2015 год в сумме 2 443 880,0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Установить, что в процессе исполнения местных бюджетов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Предусмотреть в бюджете района бюджетные программы по сельским округам на 2015, 2016,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бюджете района на 2015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170 904,0 тысячи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101052,0 тысяч тенге - на реализацию государственного образовательного заказа в дошкольных организациях образования, в том числе: за счет целевых трансфертов из республиканского бюджета -97 812,0 тысяч тенге, целевого трансферта из Национального фонда Республики Казахстан -3240,0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81 233,0 тысячи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150,0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641,0 тысяча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12 929,0 тысяч тенге - на оказание социальной защиты и помощи населению в том числе: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21 969,0 тысяч тенге - на проведение мероприятий, посвященных семидесятилетию Победы в Великой Отечественной войне, в том числе: оказание единовременной материальной помощи – 21 751,0 тысяча тенге, комиссионное вознаграждение банкам второго уровня за выплату материальной помощи -218,0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1 271,0 тысяча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4 952,0 тысячи тенге -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маслихата Айыртауского района Северо-Казахстанской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>N 5-39-1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2015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 – 77298,0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на 2015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2 794,7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7999,5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4265,1 тысяча тенге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(далее Дорожная карта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6 875,0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4 298,0 тысяч тенге – на предоставление услуг к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Айыртауского района Северо-Казахстанской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N 5-42-1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Айыртауского района на 2015 год в сумме 938,7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маслихата Айыртауского района Северо-Казахстанской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N 5-42-1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10-1. Предусмотреть в бюджете района расходы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2014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в соответствии с решением маслихата Айыртауского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5-36-4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в расходах бюджета района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ХХХIV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Айыртауского районного маслихата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5-34-1</w:t>
            </w:r>
          </w:p>
        </w:tc>
      </w:tr>
    </w:tbl>
    <w:bookmarkStart w:name="z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Айыртауского района Северо-Казахстанской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N 5-42-1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2"/>
        <w:gridCol w:w="1253"/>
        <w:gridCol w:w="5260"/>
        <w:gridCol w:w="3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3 531 430,8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3 517 773,3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2 608 872,5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2 585 090,5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2 272 544,3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 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Айыртауского районного маслихата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5-34-1</w:t>
            </w:r>
          </w:p>
        </w:tc>
      </w:tr>
    </w:tbl>
    <w:bookmarkStart w:name="z2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2016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5260"/>
        <w:gridCol w:w="3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Айыртауского районного маслихата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5-34-1</w:t>
            </w:r>
          </w:p>
        </w:tc>
      </w:tr>
    </w:tbl>
    <w:bookmarkStart w:name="z4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2017 год</w:t>
      </w:r>
    </w:p>
    <w:bookmarkEnd w:id="2"/>
    <w:bookmarkStart w:name="z4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5260"/>
        <w:gridCol w:w="3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Айыртауского районного маслихата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5-34-1</w:t>
            </w:r>
          </w:p>
        </w:tc>
      </w:tr>
    </w:tbl>
    <w:bookmarkStart w:name="z6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Айыртауского районного маслихата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5-34-1</w:t>
            </w:r>
          </w:p>
        </w:tc>
      </w:tr>
    </w:tbl>
    <w:bookmarkStart w:name="z60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маслихата Айыртауского района Северо-Казахстанской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N 5-42-1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293"/>
        <w:gridCol w:w="3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Айыртауского районного маслихата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5-34-1</w:t>
            </w:r>
          </w:p>
        </w:tc>
      </w:tr>
    </w:tbl>
    <w:bookmarkStart w:name="z6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2016 год</w:t>
      </w:r>
    </w:p>
    <w:bookmarkEnd w:id="6"/>
    <w:bookmarkStart w:name="z6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13"/>
        <w:gridCol w:w="613"/>
        <w:gridCol w:w="1701"/>
        <w:gridCol w:w="1426"/>
        <w:gridCol w:w="1272"/>
        <w:gridCol w:w="1245"/>
        <w:gridCol w:w="1272"/>
        <w:gridCol w:w="1272"/>
        <w:gridCol w:w="1181"/>
        <w:gridCol w:w="1273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 дение "Аппарат акима Арыкба лыкско 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Антонов 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Володар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Гусаков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Елецкого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Имантау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63"/>
        <w:gridCol w:w="563"/>
        <w:gridCol w:w="1562"/>
        <w:gridCol w:w="1167"/>
        <w:gridCol w:w="1142"/>
        <w:gridCol w:w="1167"/>
        <w:gridCol w:w="1143"/>
        <w:gridCol w:w="1143"/>
        <w:gridCol w:w="1143"/>
        <w:gridCol w:w="1143"/>
        <w:gridCol w:w="1168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Казан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Камсак тинского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Нижнебурлукского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Сырым бетского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Украин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Айыртауского районного маслихата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5-34-1</w:t>
            </w:r>
          </w:p>
        </w:tc>
      </w:tr>
    </w:tbl>
    <w:bookmarkStart w:name="z6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2017 год</w:t>
      </w:r>
    </w:p>
    <w:bookmarkEnd w:id="9"/>
    <w:bookmarkStart w:name="z6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13"/>
        <w:gridCol w:w="613"/>
        <w:gridCol w:w="1701"/>
        <w:gridCol w:w="1426"/>
        <w:gridCol w:w="1272"/>
        <w:gridCol w:w="1245"/>
        <w:gridCol w:w="1272"/>
        <w:gridCol w:w="1272"/>
        <w:gridCol w:w="1181"/>
        <w:gridCol w:w="1273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 дение "Аппарат акима Арыкба лыкско 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Антонов 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Володар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Гусаков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Елецкого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Имантау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63"/>
        <w:gridCol w:w="563"/>
        <w:gridCol w:w="1562"/>
        <w:gridCol w:w="1167"/>
        <w:gridCol w:w="1142"/>
        <w:gridCol w:w="1167"/>
        <w:gridCol w:w="1143"/>
        <w:gridCol w:w="1143"/>
        <w:gridCol w:w="1143"/>
        <w:gridCol w:w="1143"/>
        <w:gridCol w:w="1168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Казан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Каратальского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Камсак тинского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Константиновского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Лобановского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Нижнебурлукского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Сырым бетского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ственное учрежде ние "Аппарат акима Украин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24 декабря 2014 года № 5-34-1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маслихата Айыртауского района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5-36-4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4"/>
        <w:gridCol w:w="1083"/>
        <w:gridCol w:w="1854"/>
        <w:gridCol w:w="1471"/>
        <w:gridCol w:w="4955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725"/>
        <w:gridCol w:w="1725"/>
        <w:gridCol w:w="1725"/>
        <w:gridCol w:w="2660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