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5e92" w14:textId="5ff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Айыртауского района Северо-Казахстанской области приписки и медицинского освидетельствования граждан Республики Казахстан мужского пола с января по март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10 октября 2014 года № 29. Зарегистрировано Департаментом юстиции Северо-Казахстанской области 12 ноября 2014 года № 2984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в целях принятия граждан на воинский учет,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Айыртауского района Северо-Казахстанской области» (по согласованию)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Айыртауского района Северо-Казахстанской области Науанову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«Отдел по делам обороны»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- Казахстанской области»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М.Аскаров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