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0a9c" w14:textId="2c00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 октября 2014 года № 379. Зарегистрировано Департаментом юстиции Северо-Казахстанской области 7 ноября 2014 года № 2982. Утратило силу постановлением акимата Айыртауского района Северо-Казахстанской области от 25 января 2016 года N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Айыртауского района Северо-Казахстанской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N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акимата Айыртауского района Северо-Казахстанской области от 04 мая 2008 года № 109 "Об определении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бюджета района" (зарегистрировано в Реестре государственной регистрации нормативных правовых актов от 08 мая 2008 года за № 13-3-63, опубликовано 23 мая 2008 года в районной газете "Айыртау таңы", 23 мая 2008 года в районной газете "Айыртауские зори").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 октября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3 октября 2014 года № 479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зубной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психолог;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медицинский статистик;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заместитель (в том числе первый) руководителя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заведующий библиотекой;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заведующий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художник.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тренер-преподаватель.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