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76da" w14:textId="f387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помещения для проведения встреч зарегистрированных кандидатов в депутаты Айыртауского районного маслихата с избирателями вместо выбывшего депутата по избирательному округу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8 сентября 2014 года N 445. Зарегистрировано Департаментом юстиции Северо-Казахстанской области 22 сентября 2014 года N 2939. Утратило силу постановлением акимата Айыртауского района Северо-Казахстанской области от 9 января 2015 года N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Айыртауского района Северо-Казахстанской области от 09.01.2015 N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Айыртауской районной избирательной комиссией (по согласованию) места для размещения агитационных печатных материалов для зарегистрированных кандидатов в депутаты Айыртауского районного маслихата вместо выбывшего депутата по избирательному округу № 13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зарегистрированных кандидатов в депутаты Айыртауского районного маслихата с избирателями вместо выбывшего депутата по избирательному округу № 13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 Северо-Казахстанской области Кайнетова Курмангазы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 октября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сентября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Мергасимов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Айыртауского района от 8 сентября 2014 года № 445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для зарегистрированных кандидатов в депутаты Айыртауского районного маслихата вместо выбывшего депутата по избирательному округу № 13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541"/>
        <w:gridCol w:w="8789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конструкций для размещения печатных агитационных материалов предвыборной агитации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Имантауский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 – на щите возле здания магазина "Мега"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Верхний Бурлук – на щите возле здания магазина "Леденева"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Айыртауского района от 8 сентября 2014 года № 445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избирателями зарегистрированными кандидатами в депутаты Айыртауского районного маслихата вместо выбывшего детутата по избирательному округу № 13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3980"/>
        <w:gridCol w:w="6536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Имантау - фойе отделения АО "Казпочта"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Бурлук - фойе магазина "Леденева"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