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78c" w14:textId="358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июня 2014 года N 294. Зарегистрировано Департаментом юстиции Северо-Казахстанской области 14 июля 2014 года N 2851. Утратило силу постановлением акимата Айыртауского района Северо-Казахстанской области от 10 февраля 2015 года N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Айыртауского района Северо-Казахстанской области от 10.02.2015 N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11 июня 2014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расчета при передаче районного коммунального имущества в имущественный наем (аренду)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хSх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годовая ставка арендной платы за 1 квадратный метр в год объектов государственного нежилого фонда, находящихся на балансе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264"/>
        <w:gridCol w:w="8749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месячного расчетного показателя,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950"/>
        <w:gridCol w:w="156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административное,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тренажерных залов, фитнес – клубов, станции технического обслуживания,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помещения под гаражи, склады, камеры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общественных организаций и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годовой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фонда, осуществляется по формуле: 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базовая ставка аренды в год, принимаемая равной С = (Sбал. х Nаморт.),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Nаморт. – годовая норма износа, определяется на основании предельных норм амортизации фиксированных активов согласно Налоговому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7353"/>
        <w:gridCol w:w="3290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7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территории районного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