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3482" w14:textId="6c43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Константиновского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5-23-14. Зарегистрировано Департаментом юстиции Северо-Казахстанской области 6 мая 2014 года N 2767.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Айыртауский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Константиновского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Константиновского сельского округа Айыртауского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XХIII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Константиновского сельского округа Айыртауского района Северо-Казахстанской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7-12-14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Константиновского сельского округа Айыртауского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Аканбурлык Константиновского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Акшокы Константиновского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А.М. Михедьков села Константиновка Константиновского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Достық села Константиновка Константиновского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Константиновка Константиновского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Новоселова села Константиновка Константиновского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Красново Константиновского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Озерная села Куспек Константиновского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Куспек Константиновского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Больничная села Куспек Константиновского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Матвеевка Константиновского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Константиновского сельского округа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Константиновского сельского округа Айыртауского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Константиновского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Константиновского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Константиновского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Айыртауского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Константиновского сельского округа организуется акимом Константиновского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Константиновского сельского округа,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Константиновского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Константиновского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Константиновского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Айыртауским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Константиновского сельского округа.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