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ba23" w14:textId="c4db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Имантауского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5-23-12. Зарегистрировано Департаментом юстиции Северо-Казахстанской области 6 мая 2014 года N 2765.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Имантауского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Имантауского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Имантауского сельского округа Айыртауского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7-12-13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Имантауского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Верхний Бурлук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1 Мая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Нариманова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Торговая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Ұлтай Нұрсейітов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Конституция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Ключевая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Рабочая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Южная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Промкомбинат села Имантау Имантауского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Имантауского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Имантауского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Имантауского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Имантауского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Имантауского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Имантауского сельского округа организуется акимом Имантауского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Имантауского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Имантауского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Имантауского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Имантауского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Имантауского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