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b87" w14:textId="f8aa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Антоновского сельского округа Айыртауского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31 марта 2014 года N 5-23-11. Зарегистрировано Департаментом юстиции Северо-Казахстанской области 6 мая 2014 года N 2764. Утратило силу решением Айыртауского районного маслихата Северо-Казахстанской области от 18 мая 2022 года № 7-18-19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Айыртауский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и улиц для участия в сходе местного сообщества Антоновского сельского округа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Антоновского сельского округа Айыртауского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XХIII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Антоновского сельского округа Айыртауского района Северо-Казахстанской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Антоновского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Акана-Серэ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Красная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Антоновка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Автогородок села Антоновка Антоновского 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Зеленая села Антоновка Антоновскогосельского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Молодежная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Учительская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Шалқар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Уалиханов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Северная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Малиновская села Антоновка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Жумысшы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Лавровка Антоновского 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станции Уголки Антоновского сельского округа Айыртауского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5-23-11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Антоновского сельского округа Айыртауского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Антоновского сельского округа Айыртауского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Антоновского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Антоновского сельского округа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Антоновского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Айыртауского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Антоновского сельского округа организуется акимом Антоновского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Антоновского сельского округа,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Антоновского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Антоновского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Антоновского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Айыртауским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Антоновского сельского округа.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