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cfb2" w14:textId="7c4c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Лобановского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5-23-10. Зарегистрировано Департаментом юстиции Северо-Казахстанской области 6 мая 2014 года N 2763.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Лобановского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Лобановского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Лобановского сельского округа Айыртауского района Северо-Казахстанской области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7-12-15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Лобановского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Альжан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Заря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Лесхоз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Лобаново Лобановского сельского округа Айыртауского рай 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Еркін Әуелбеков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Сәбит Мұқанов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Мағжан Жумабаев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Василий Антонов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Кенжетай Рамазанов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Ямная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Шалкар Лобановского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Лобановского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Лобановского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Лобановского сельского округа.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Лобановского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Лобановского сельского округа.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Лобановского сельского округа организуется акимом Лобановского сельского округа.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Лобановского сельского округа,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Лобановского сельского округа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Лобановского сельского округа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Лобановского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Лобановского сельского округа.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