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217f" w14:textId="c652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Казанского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5-23-6. Зарегистрировано Департаментом юстиции Северо-Казахстанской области 6 мая 2014 года N 2759.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Казанского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Казанского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Казанского сельского округа Айыртауского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Казанского сельского округа Айыртауского района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Аксеновка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Бурлык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Всеволодовка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Казанка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Рабочая села Казанка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Коммунистическая села Казанка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Казанка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Казанка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Казанка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Казанка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Колхозная села Казанка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Казанка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Никольское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Никольское – Бурлукское Казанского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Казанского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Казанского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Казанского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Казанского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Казанского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Казанского сельского округа организуется акимом Казанского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Казанского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Казанского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Казанского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Казанского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Казанского сельского округа.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