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ac8e0" w14:textId="4fac8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Каратальского сельского округа Айыртауского района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Айыртауского района Северо-Казахстанской области от 31 марта 2014 года N 5-23-18. Зарегистрировано Департаментом юстиции Северо-Казахстанской области 6 мая 2014 года N 2757. Утратило силу решением Айыртауского районного маслихата Северо-Казахстанской области от 18 мая 2022 года № 7-18-19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Айыртауского районного маслихата Северо-Казахстанской области от 18.05.2022 </w:t>
      </w:r>
      <w:r>
        <w:rPr>
          <w:rFonts w:ascii="Times New Roman"/>
          <w:b w:val="false"/>
          <w:i w:val="false"/>
          <w:color w:val="ff0000"/>
          <w:sz w:val="28"/>
        </w:rPr>
        <w:t>№ 7-18-19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Айыртауский районный маслихат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количественный состав представителей жителей сел для участия в сходе местного сообщества Каратальского сельского округа Айыртауского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Каратальского сельского округа Айыртауского района Северо-Казахстанской области.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XХIII 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Айыртауского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Айыртауского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С. Сулейменова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Тлеубаева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2014 года № 5-23-18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Каратальского сельского округа Айыртауского района Северо-Казахстанской области для участия в сходе местного сообщества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Каратальского сельского округа Айыртауского района Северо-Казахстанской области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Ботай Каратальского сельского округа Айыртауского района Северо-Казахстанской области.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Высокое Каратальского сельского округа Айыртауского района Северо-Казахстанской области.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Каратал Каратальского сельского округа Айыртауского района Северо-Казахстанской области.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Коскуль Каратальского сельского округа Айыртауского района Северо-Казахстанской области.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Шукирлик Каратальского сельского округа Айыртауского района Северо-Казахстанской области.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Айыртауского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2014 года № 5-23-18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проведения раздельных сходов местного сообщества Каратальского сельского округа Айыртауского района Северо-Казахстанской области</w:t>
      </w:r>
      <w:r>
        <w:br/>
      </w:r>
      <w:r>
        <w:rPr>
          <w:rFonts w:ascii="Times New Roman"/>
          <w:b/>
          <w:i w:val="false"/>
          <w:color w:val="000000"/>
        </w:rPr>
        <w:t>1. Общее положение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Каратальского сельского округа Айыртауского района Северо-Казахстанской области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 Каратальского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– раздельный сход) на территории Каратальского сельского округа созывается и проводится с целью избрания представителей для участия в сходе местного сообщества.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Каратальского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раздельного схода допускается при наличии положительного решения акима Айыртауского района на проведение схода местного сообщества.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позднее, чем за десять календарных дней до дня его проведения через средства массовой информации или иными способами.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 Каратальского сельского округа организуется акимом Каратальского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 Каратальского сельского округа, имеющих право в нем участвовать.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Каратальского сельского округа или уполномоченным им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Каратальского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 Каратальского сельского округа для участия в сходе местного сообщества выдвигаются участниками раздельного схода в соответствии с количественным составом, утвержденным Айыртауским районным маслихатом.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способом, персонально по каждой кандидатуре. Избранными считаются кандидаты, набравшие наибольшие голоса участников раздельного схода.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Каратальского сельского округа.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