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a364" w14:textId="27ba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2013 года № 5-21-1 "О бюджете Айыртауского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16 апреля 2014 года N 5-25-1. Зарегистрировано Департаментом юстиции Северо-Казахстанской области 29 апреля 2014 года N 2692. Утратило силу (письмо маслихата Айыртауского района Северо-Казахстанской области от 30 апреля 2015 года N 3.2.3-2/61)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маслихата Айыртауского района Северо-Казахстанской области от 30.04.2015 N 3.2.3-2/61).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25 декабря 2013 года № 5-21-1 "О бюджете Айыртауского района на 2014-2016 годы (зарегистрировано в Реестре государственной регистрации нормативных правовых актов под № 2480 от 14 января 2014 года, опубликовано 16 января 2014 года в газете "Айыртау таңы", 16 января 2014 года в газете "Айыртауские зори")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"1. Утвердить бюджет Айыртауского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доходы – 3 327 084,1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налоговым поступлениям – 573 470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неналоговым поступлениям – 6 489,1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– 26 495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поступлениям трансфертов – 2 720 630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затраты – 3 305 881,4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– 51 257,6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– 64 913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– 13 655,4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– 26 679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– 26 679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– - 56 733,9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– 56 733,9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– 64 913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– 13 655,4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– 5476,3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"7. Учесть в бюджете района на 2014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83 657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12 291 тысяча тенге - на реализацию Государственной программы развития образования Республики Казахстан на 2011-2020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"Об утверждении Государственной программы развития образования Республики Казахстан на 2011-2020 годы",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12 291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29 964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4 602 тысячи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645 тысяч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111 324 тысячи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ХХV внеочередной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16 апреля 2014 года № 5-25-1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 декабря 2013 года № 5-21-1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116"/>
        <w:gridCol w:w="1110"/>
        <w:gridCol w:w="6"/>
        <w:gridCol w:w="6218"/>
        <w:gridCol w:w="30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3 327 084,1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3305881,4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Приватизация,управление коммунальным имуществом,постприватизационная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долгаместных исполнительных органов по выплате вознаграждений и иных платежей по займам из областного бюджтета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-56733,9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16 апреля 2014 года № 5-25-1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 декабря 2013 года № 5-21-1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Арыкбалыкского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Антоновского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Володарского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Гусаковского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Елецкого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Имантау-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Казанс-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Карата-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Камсактинского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Констан-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тиновского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"Аппарат акима Лобановского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Нижнебур-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Сырымбетского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 учреждение "Аппарат акима Украинского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