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9616" w14:textId="4a49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Айыртауского района Северо-Казахстанской области от 14 сентября 2012 года № 365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27 марта 2014 года N 133. Зарегистрировано Департаментом юстиции Северо-Казахстанской области 17 апреля 2014 года N 2679. Утратило силу постановлением акимата Айыртауского района Северо-Казахстанской области от 05 августа 2016 года N 280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05.08.2016 </w:t>
      </w:r>
      <w:r>
        <w:rPr>
          <w:rFonts w:ascii="Times New Roman"/>
          <w:b w:val="false"/>
          <w:i w:val="false"/>
          <w:color w:val="ff0000"/>
          <w:sz w:val="28"/>
        </w:rPr>
        <w:t>№ 280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Айыртауского района Северо-Казахстанской области от 14 сентября 2012 года № 365 "Об установлении квоты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организаций" (зарегистрировано в Реестре государственной регистрации нормативных правовых актов под № 1901, опубликовано от 25 октября 2012 года в районных газетах "Айыртау таңы" и "Айыртауские зори")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>.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Установить квоту рабочих мест для лиц, состоящих на учете службы пробации уголовно-исполнительной инспекции, а также лиц, освобожденных из мест лишения свободы и несовершеннолетних выпускников интернатных организаций по Айыртаускому району Северо-Казахстанской области в размере полтора процента от общей численности рабочих мест".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Айыртауского района Северо–Казахстанской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Айыртауского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